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644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4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ТСН Крылья Сургута,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086220002213656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18810086220002213656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644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0412365400665006442420103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PhoneNumbergrp-24rplc-13">
    <w:name w:val="cat-PhoneNumber grp-24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22rplc-44">
    <w:name w:val="cat-SumInWords grp-2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